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86" w:rsidRDefault="00B02B86">
      <w:r>
        <w:separator/>
      </w:r>
    </w:p>
  </w:endnote>
  <w:endnote w:type="continuationSeparator" w:id="1">
    <w:p w:rsidR="00B02B86" w:rsidRDefault="00B0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8E" w:rsidRDefault="00D02A72">
    <w:pPr>
      <w:pStyle w:val="a3"/>
      <w:ind w:firstLine="360"/>
      <w:jc w:val="center"/>
    </w:pPr>
    <w:r>
      <w:rPr>
        <w:b/>
        <w:sz w:val="24"/>
      </w:rPr>
      <w:fldChar w:fldCharType="begin"/>
    </w:r>
    <w:r w:rsidR="0071068E">
      <w:rPr>
        <w:b/>
      </w:rPr>
      <w:instrText>PAGE</w:instrText>
    </w:r>
    <w:r>
      <w:rPr>
        <w:b/>
        <w:sz w:val="24"/>
      </w:rPr>
      <w:fldChar w:fldCharType="separate"/>
    </w:r>
    <w:r w:rsidR="00104DA9">
      <w:rPr>
        <w:b/>
        <w:noProof/>
      </w:rPr>
      <w:t>2</w:t>
    </w:r>
    <w:r>
      <w:rPr>
        <w:b/>
        <w:sz w:val="24"/>
      </w:rPr>
      <w:fldChar w:fldCharType="end"/>
    </w:r>
    <w:r w:rsidR="0071068E">
      <w:t xml:space="preserve"> / </w:t>
    </w:r>
    <w:r>
      <w:rPr>
        <w:b/>
        <w:sz w:val="24"/>
      </w:rPr>
      <w:fldChar w:fldCharType="begin"/>
    </w:r>
    <w:r w:rsidR="0071068E">
      <w:rPr>
        <w:b/>
      </w:rPr>
      <w:instrText>NUMPAGES</w:instrText>
    </w:r>
    <w:r>
      <w:rPr>
        <w:b/>
        <w:sz w:val="24"/>
      </w:rPr>
      <w:fldChar w:fldCharType="separate"/>
    </w:r>
    <w:r w:rsidR="00104DA9">
      <w:rPr>
        <w:b/>
        <w:noProof/>
      </w:rPr>
      <w:t>2</w:t>
    </w:r>
    <w:r>
      <w:rPr>
        <w:b/>
        <w:sz w:val="24"/>
      </w:rPr>
      <w:fldChar w:fldCharType="end"/>
    </w:r>
  </w:p>
  <w:p w:rsidR="0071068E" w:rsidRDefault="0071068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8E" w:rsidRDefault="00D02A72">
    <w:pPr>
      <w:pStyle w:val="a3"/>
      <w:jc w:val="center"/>
    </w:pPr>
    <w:r>
      <w:rPr>
        <w:b/>
        <w:sz w:val="24"/>
        <w:szCs w:val="24"/>
      </w:rPr>
      <w:fldChar w:fldCharType="begin"/>
    </w:r>
    <w:r w:rsidR="0071068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6608E">
      <w:rPr>
        <w:b/>
        <w:noProof/>
      </w:rPr>
      <w:t>7</w:t>
    </w:r>
    <w:r>
      <w:rPr>
        <w:b/>
        <w:sz w:val="24"/>
        <w:szCs w:val="24"/>
      </w:rPr>
      <w:fldChar w:fldCharType="end"/>
    </w:r>
    <w:r w:rsidR="0071068E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71068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04DA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71068E" w:rsidRDefault="0071068E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79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732E" w:rsidRDefault="00D02A7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73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4DA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732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73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4D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068E" w:rsidRPr="00106C70" w:rsidRDefault="0071068E" w:rsidP="00106C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86" w:rsidRDefault="00B02B86">
      <w:r>
        <w:separator/>
      </w:r>
    </w:p>
  </w:footnote>
  <w:footnote w:type="continuationSeparator" w:id="1">
    <w:p w:rsidR="00B02B86" w:rsidRDefault="00B0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8E" w:rsidRDefault="003D1CE8">
    <w:pPr>
      <w:pBdr>
        <w:bottom w:val="single" w:sz="4" w:space="1" w:color="auto"/>
      </w:pBdr>
      <w:jc w:val="center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  <w:lang w:val="zh-CN"/>
      </w:rPr>
      <w:t>文章中文名</w:t>
    </w:r>
    <w:r w:rsidR="00A51436">
      <w:rPr>
        <w:rFonts w:ascii="宋体" w:hAnsi="宋体" w:hint="eastAsia"/>
        <w:sz w:val="18"/>
        <w:szCs w:val="18"/>
        <w:lang w:val="zh-CN"/>
      </w:rPr>
      <w:t>（偶数页）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8E" w:rsidRDefault="0071068E">
    <w:pPr>
      <w:pStyle w:val="ae"/>
      <w:rPr>
        <w:rFonts w:ascii="Arial" w:eastAsia="Arial Unicode MS" w:hAnsi="Arial"/>
      </w:rPr>
    </w:pPr>
    <w:r>
      <w:rPr>
        <w:rFonts w:hint="eastAsia"/>
      </w:rPr>
      <w:t>2013</w:t>
    </w:r>
    <w:r>
      <w:rPr>
        <w:rFonts w:hint="eastAsia"/>
      </w:rPr>
      <w:t>年首届中国航空科学技术大会论文集</w:t>
    </w:r>
    <w:r>
      <w:rPr>
        <w:rFonts w:eastAsia="Arial Unicode MS"/>
        <w:szCs w:val="18"/>
      </w:rPr>
      <w:t>Beijing, sept.25</w:t>
    </w:r>
    <w:r>
      <w:rPr>
        <w:rFonts w:eastAsia="Arial Unicode MS" w:hint="eastAsia"/>
        <w:szCs w:val="18"/>
      </w:rPr>
      <w:t xml:space="preserve">, </w:t>
    </w:r>
    <w:r>
      <w:rPr>
        <w:rFonts w:eastAsia="Arial Unicode MS"/>
        <w:szCs w:val="18"/>
      </w:rPr>
      <w:t>2013</w:t>
    </w:r>
  </w:p>
  <w:p w:rsidR="0071068E" w:rsidRDefault="0071068E">
    <w:pPr>
      <w:pStyle w:val="ae"/>
      <w:pBdr>
        <w:bottom w:val="single" w:sz="4" w:space="1" w:color="auto"/>
      </w:pBdr>
      <w:ind w:firstLine="360"/>
      <w:rPr>
        <w:rFonts w:ascii="Arial" w:eastAsia="Arial Unicode MS" w:hAnsi="Arial"/>
      </w:rPr>
    </w:pPr>
    <w:r>
      <w:rPr>
        <w:rFonts w:hint="eastAsia"/>
      </w:rPr>
      <w:t xml:space="preserve">     http://www.csaa.org.cn                                                   ISBN 978-7-89463-135-0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782"/>
      <w:docPartObj>
        <w:docPartGallery w:val="Page Numbers (Top of Page)"/>
        <w:docPartUnique/>
      </w:docPartObj>
    </w:sdtPr>
    <w:sdtContent>
      <w:p w:rsidR="00B62EB1" w:rsidRDefault="00853EEE" w:rsidP="00A51436">
        <w:pPr>
          <w:pStyle w:val="ae"/>
          <w:ind w:firstLineChars="200" w:firstLine="360"/>
          <w:rPr>
            <w:rFonts w:ascii="Arial" w:eastAsia="Arial Unicode MS" w:hAnsi="Arial"/>
          </w:rPr>
        </w:pPr>
        <w:r>
          <w:rPr>
            <w:rFonts w:hint="eastAsia"/>
          </w:rPr>
          <w:t>2017</w:t>
        </w:r>
        <w:r>
          <w:rPr>
            <w:rFonts w:hint="eastAsia"/>
          </w:rPr>
          <w:t>（</w:t>
        </w:r>
        <w:r w:rsidR="001E5079">
          <w:rPr>
            <w:rFonts w:hint="eastAsia"/>
          </w:rPr>
          <w:t>第六</w:t>
        </w:r>
        <w:r w:rsidR="00F60ED7">
          <w:rPr>
            <w:rFonts w:hint="eastAsia"/>
          </w:rPr>
          <w:t>届</w:t>
        </w:r>
        <w:r>
          <w:rPr>
            <w:rFonts w:hint="eastAsia"/>
          </w:rPr>
          <w:t>）</w:t>
        </w:r>
        <w:r w:rsidR="00F60ED7">
          <w:rPr>
            <w:rFonts w:hint="eastAsia"/>
          </w:rPr>
          <w:t>民用</w:t>
        </w:r>
        <w:proofErr w:type="gramStart"/>
        <w:r w:rsidR="00F60ED7">
          <w:rPr>
            <w:rFonts w:hint="eastAsia"/>
          </w:rPr>
          <w:t>飞机航电国际</w:t>
        </w:r>
        <w:proofErr w:type="gramEnd"/>
        <w:r w:rsidR="00F60ED7">
          <w:rPr>
            <w:rFonts w:hint="eastAsia"/>
          </w:rPr>
          <w:t>论坛</w:t>
        </w:r>
        <w:r w:rsidR="00A51436">
          <w:rPr>
            <w:rFonts w:hint="eastAsia"/>
          </w:rPr>
          <w:t>（奇数页）</w:t>
        </w:r>
        <w:r w:rsidR="00EA19D2">
          <w:rPr>
            <w:rFonts w:eastAsia="Arial Unicode MS" w:hint="eastAsia"/>
            <w:szCs w:val="18"/>
          </w:rPr>
          <w:t>上海</w:t>
        </w:r>
        <w:r w:rsidR="00B62EB1">
          <w:rPr>
            <w:rFonts w:eastAsia="Arial Unicode MS"/>
            <w:szCs w:val="18"/>
          </w:rPr>
          <w:t xml:space="preserve">, </w:t>
        </w:r>
        <w:r w:rsidR="00A51436">
          <w:rPr>
            <w:rFonts w:eastAsia="Arial Unicode MS" w:hint="eastAsia"/>
            <w:szCs w:val="18"/>
          </w:rPr>
          <w:t>20</w:t>
        </w:r>
        <w:r w:rsidR="00EA19D2">
          <w:rPr>
            <w:rFonts w:eastAsia="Arial Unicode MS" w:hint="eastAsia"/>
            <w:szCs w:val="18"/>
          </w:rPr>
          <w:t>1</w:t>
        </w:r>
        <w:r w:rsidR="001E5079">
          <w:rPr>
            <w:rFonts w:eastAsia="Arial Unicode MS" w:hint="eastAsia"/>
            <w:szCs w:val="18"/>
          </w:rPr>
          <w:t>7</w:t>
        </w:r>
        <w:r w:rsidR="000F2CF8">
          <w:rPr>
            <w:rFonts w:eastAsia="Arial Unicode MS" w:hint="eastAsia"/>
            <w:szCs w:val="18"/>
          </w:rPr>
          <w:t>年</w:t>
        </w:r>
        <w:r w:rsidR="000F2CF8">
          <w:rPr>
            <w:rFonts w:eastAsia="Arial Unicode MS" w:hint="eastAsia"/>
            <w:szCs w:val="18"/>
          </w:rPr>
          <w:t>4</w:t>
        </w:r>
        <w:r w:rsidR="000F2CF8">
          <w:rPr>
            <w:rFonts w:eastAsia="Arial Unicode MS" w:hint="eastAsia"/>
            <w:szCs w:val="18"/>
          </w:rPr>
          <w:t>月</w:t>
        </w:r>
        <w:r w:rsidR="000F2CF8">
          <w:rPr>
            <w:rFonts w:eastAsia="Arial Unicode MS" w:hint="eastAsia"/>
            <w:szCs w:val="18"/>
          </w:rPr>
          <w:t>18-19</w:t>
        </w:r>
        <w:r w:rsidR="000F2CF8">
          <w:rPr>
            <w:rFonts w:eastAsia="Arial Unicode MS" w:hint="eastAsia"/>
            <w:szCs w:val="18"/>
          </w:rPr>
          <w:t>日</w:t>
        </w:r>
      </w:p>
      <w:p w:rsidR="00B62EB1" w:rsidRDefault="00B62EB1" w:rsidP="00B62EB1">
        <w:pPr>
          <w:pStyle w:val="ae"/>
          <w:pBdr>
            <w:bottom w:val="single" w:sz="4" w:space="1" w:color="auto"/>
          </w:pBdr>
          <w:ind w:firstLine="360"/>
          <w:rPr>
            <w:rFonts w:ascii="Arial" w:eastAsia="Arial Unicode MS" w:hAnsi="Arial"/>
          </w:rPr>
        </w:pPr>
        <w:bookmarkStart w:id="9" w:name="_Hlt375656651"/>
        <w:bookmarkStart w:id="10" w:name="_Hlt375656736"/>
        <w:r>
          <w:rPr>
            <w:rFonts w:hint="eastAsia"/>
          </w:rPr>
          <w:t xml:space="preserve"> http</w:t>
        </w:r>
        <w:bookmarkStart w:id="11" w:name="_Hlt375656693"/>
        <w:r>
          <w:rPr>
            <w:rFonts w:hint="eastAsia"/>
          </w:rPr>
          <w:t>:</w:t>
        </w:r>
        <w:bookmarkEnd w:id="11"/>
        <w:r>
          <w:rPr>
            <w:rFonts w:hint="eastAsia"/>
          </w:rPr>
          <w:t>//</w:t>
        </w:r>
        <w:proofErr w:type="gramStart"/>
        <w:r>
          <w:rPr>
            <w:rFonts w:hint="eastAsia"/>
          </w:rPr>
          <w:t>www.c</w:t>
        </w:r>
        <w:bookmarkStart w:id="12" w:name="_Hlt375656692"/>
        <w:r>
          <w:rPr>
            <w:rFonts w:hint="eastAsia"/>
          </w:rPr>
          <w:t>s</w:t>
        </w:r>
        <w:bookmarkEnd w:id="12"/>
        <w:r>
          <w:rPr>
            <w:rFonts w:hint="eastAsia"/>
          </w:rPr>
          <w:t>aa.org.cn</w:t>
        </w:r>
        <w:bookmarkEnd w:id="9"/>
        <w:bookmarkEnd w:id="10"/>
        <w:r w:rsidR="00FD5EA0">
          <w:rPr>
            <w:rFonts w:hint="eastAsia"/>
          </w:rPr>
          <w:t xml:space="preserve">  </w:t>
        </w:r>
        <w:r w:rsidR="00471A30">
          <w:rPr>
            <w:rFonts w:hint="eastAsia"/>
          </w:rPr>
          <w:t>ISBN</w:t>
        </w:r>
        <w:proofErr w:type="gramEnd"/>
        <w:r w:rsidR="00471A30">
          <w:rPr>
            <w:rFonts w:hint="eastAsia"/>
          </w:rPr>
          <w:t xml:space="preserve"> :</w:t>
        </w:r>
      </w:p>
      <w:p w:rsidR="008E54A1" w:rsidRDefault="00D02A72">
        <w:pPr>
          <w:pStyle w:val="ae"/>
          <w:jc w:val="center"/>
        </w:pPr>
      </w:p>
    </w:sdtContent>
  </w:sdt>
  <w:p w:rsidR="0071068E" w:rsidRDefault="0071068E">
    <w:pPr>
      <w:pStyle w:val="ae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B049A7"/>
    <w:multiLevelType w:val="multilevel"/>
    <w:tmpl w:val="14B049A7"/>
    <w:lvl w:ilvl="0">
      <w:start w:val="2"/>
      <w:numFmt w:val="decimal"/>
      <w:lvlText w:val="%1）"/>
      <w:lvlJc w:val="left"/>
      <w:pPr>
        <w:ind w:left="7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11">
    <w:nsid w:val="17E02D47"/>
    <w:multiLevelType w:val="multilevel"/>
    <w:tmpl w:val="17E02D47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8" w:hanging="420"/>
      </w:pPr>
    </w:lvl>
    <w:lvl w:ilvl="2">
      <w:start w:val="1"/>
      <w:numFmt w:val="lowerRoman"/>
      <w:lvlText w:val="%3."/>
      <w:lvlJc w:val="right"/>
      <w:pPr>
        <w:ind w:left="838" w:hanging="420"/>
      </w:pPr>
    </w:lvl>
    <w:lvl w:ilvl="3">
      <w:start w:val="1"/>
      <w:numFmt w:val="decimal"/>
      <w:lvlText w:val="%4."/>
      <w:lvlJc w:val="left"/>
      <w:pPr>
        <w:ind w:left="1258" w:hanging="420"/>
      </w:pPr>
    </w:lvl>
    <w:lvl w:ilvl="4">
      <w:start w:val="1"/>
      <w:numFmt w:val="lowerLetter"/>
      <w:lvlText w:val="%5)"/>
      <w:lvlJc w:val="left"/>
      <w:pPr>
        <w:ind w:left="1678" w:hanging="420"/>
      </w:pPr>
    </w:lvl>
    <w:lvl w:ilvl="5">
      <w:start w:val="1"/>
      <w:numFmt w:val="lowerRoman"/>
      <w:lvlText w:val="%6."/>
      <w:lvlJc w:val="right"/>
      <w:pPr>
        <w:ind w:left="2098" w:hanging="420"/>
      </w:pPr>
    </w:lvl>
    <w:lvl w:ilvl="6">
      <w:start w:val="1"/>
      <w:numFmt w:val="decimal"/>
      <w:lvlText w:val="%7."/>
      <w:lvlJc w:val="left"/>
      <w:pPr>
        <w:ind w:left="2518" w:hanging="420"/>
      </w:pPr>
    </w:lvl>
    <w:lvl w:ilvl="7">
      <w:start w:val="1"/>
      <w:numFmt w:val="lowerLetter"/>
      <w:lvlText w:val="%8)"/>
      <w:lvlJc w:val="left"/>
      <w:pPr>
        <w:ind w:left="2938" w:hanging="420"/>
      </w:pPr>
    </w:lvl>
    <w:lvl w:ilvl="8">
      <w:start w:val="1"/>
      <w:numFmt w:val="lowerRoman"/>
      <w:lvlText w:val="%9."/>
      <w:lvlJc w:val="right"/>
      <w:pPr>
        <w:ind w:left="3358" w:hanging="420"/>
      </w:pPr>
    </w:lvl>
  </w:abstractNum>
  <w:abstractNum w:abstractNumId="12">
    <w:nsid w:val="185F2188"/>
    <w:multiLevelType w:val="multilevel"/>
    <w:tmpl w:val="185F2188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0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183394"/>
    <w:multiLevelType w:val="multilevel"/>
    <w:tmpl w:val="3F183394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40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0"/>
        </w:tabs>
        <w:ind w:left="820" w:hanging="40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799"/>
        </w:tabs>
        <w:ind w:left="799" w:hanging="396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23E6C10"/>
    <w:multiLevelType w:val="singleLevel"/>
    <w:tmpl w:val="523E6C10"/>
    <w:lvl w:ilvl="0">
      <w:start w:val="1"/>
      <w:numFmt w:val="decimalEnclosedCircle"/>
      <w:lvlText w:val="%1"/>
      <w:lvlJc w:val="left"/>
      <w:pPr>
        <w:tabs>
          <w:tab w:val="num" w:pos="909"/>
        </w:tabs>
        <w:ind w:left="909" w:hanging="285"/>
      </w:pPr>
      <w:rPr>
        <w:rFonts w:hint="eastAsia"/>
      </w:rPr>
    </w:lvl>
  </w:abstractNum>
  <w:abstractNum w:abstractNumId="15">
    <w:nsid w:val="54F22260"/>
    <w:multiLevelType w:val="multilevel"/>
    <w:tmpl w:val="54F22260"/>
    <w:lvl w:ilvl="0">
      <w:start w:val="1"/>
      <w:numFmt w:val="decimal"/>
      <w:lvlText w:val="%1"/>
      <w:lvlJc w:val="left"/>
      <w:pPr>
        <w:tabs>
          <w:tab w:val="num" w:pos="350"/>
        </w:tabs>
        <w:ind w:left="0" w:firstLine="0"/>
      </w:pPr>
      <w:rPr>
        <w:rFonts w:ascii="黑体" w:eastAsia="黑体" w:hint="eastAsi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5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5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572D1D07"/>
    <w:multiLevelType w:val="multilevel"/>
    <w:tmpl w:val="572D1D07"/>
    <w:lvl w:ilvl="0">
      <w:start w:val="1"/>
      <w:numFmt w:val="upperLetter"/>
      <w:lvlText w:val="附  录  %1"/>
      <w:lvlJc w:val="center"/>
      <w:pPr>
        <w:tabs>
          <w:tab w:val="num" w:pos="950"/>
        </w:tabs>
        <w:ind w:left="0" w:firstLine="288"/>
      </w:pPr>
      <w:rPr>
        <w:rFonts w:ascii="黑体" w:eastAsia="黑体" w:hint="eastAsia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60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50"/>
        </w:tabs>
        <w:ind w:left="0" w:firstLine="0"/>
      </w:pPr>
      <w:rPr>
        <w:rFonts w:ascii="Times New Roman" w:eastAsia="宋体" w:hAnsi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9036707"/>
    <w:multiLevelType w:val="multilevel"/>
    <w:tmpl w:val="6903670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5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224"/>
    <w:rsid w:val="00032573"/>
    <w:rsid w:val="000370A3"/>
    <w:rsid w:val="00096971"/>
    <w:rsid w:val="000A0581"/>
    <w:rsid w:val="000C4929"/>
    <w:rsid w:val="000E60DA"/>
    <w:rsid w:val="000E7ADB"/>
    <w:rsid w:val="000F2CF8"/>
    <w:rsid w:val="00104DA9"/>
    <w:rsid w:val="00106C70"/>
    <w:rsid w:val="00172A27"/>
    <w:rsid w:val="001A25E9"/>
    <w:rsid w:val="001B3E60"/>
    <w:rsid w:val="001E5079"/>
    <w:rsid w:val="002C206E"/>
    <w:rsid w:val="002D0D97"/>
    <w:rsid w:val="00314B8F"/>
    <w:rsid w:val="0033272C"/>
    <w:rsid w:val="00342168"/>
    <w:rsid w:val="00380720"/>
    <w:rsid w:val="003821D5"/>
    <w:rsid w:val="003A3B29"/>
    <w:rsid w:val="003B196B"/>
    <w:rsid w:val="003D1CE8"/>
    <w:rsid w:val="004377FA"/>
    <w:rsid w:val="004512CE"/>
    <w:rsid w:val="0046608E"/>
    <w:rsid w:val="00471A30"/>
    <w:rsid w:val="00477B8B"/>
    <w:rsid w:val="004B510C"/>
    <w:rsid w:val="004C59A7"/>
    <w:rsid w:val="004E611C"/>
    <w:rsid w:val="00500C50"/>
    <w:rsid w:val="005058F3"/>
    <w:rsid w:val="0051508D"/>
    <w:rsid w:val="00516E14"/>
    <w:rsid w:val="00531ADB"/>
    <w:rsid w:val="00543200"/>
    <w:rsid w:val="0054598C"/>
    <w:rsid w:val="00547274"/>
    <w:rsid w:val="005D3DC7"/>
    <w:rsid w:val="005F0F04"/>
    <w:rsid w:val="00605078"/>
    <w:rsid w:val="00657AC2"/>
    <w:rsid w:val="00681B67"/>
    <w:rsid w:val="006A51A3"/>
    <w:rsid w:val="006B0E7E"/>
    <w:rsid w:val="006C41A8"/>
    <w:rsid w:val="007057F4"/>
    <w:rsid w:val="0071068E"/>
    <w:rsid w:val="00725ECA"/>
    <w:rsid w:val="007E16AC"/>
    <w:rsid w:val="00820DE8"/>
    <w:rsid w:val="00842FFC"/>
    <w:rsid w:val="00853EEE"/>
    <w:rsid w:val="008607FA"/>
    <w:rsid w:val="008B61B2"/>
    <w:rsid w:val="008E3C3C"/>
    <w:rsid w:val="008E48C6"/>
    <w:rsid w:val="008E53D3"/>
    <w:rsid w:val="008E54A1"/>
    <w:rsid w:val="00905DE4"/>
    <w:rsid w:val="00915DB8"/>
    <w:rsid w:val="00955891"/>
    <w:rsid w:val="00987022"/>
    <w:rsid w:val="00A51436"/>
    <w:rsid w:val="00A7049D"/>
    <w:rsid w:val="00A70EB6"/>
    <w:rsid w:val="00AA5787"/>
    <w:rsid w:val="00AF72F1"/>
    <w:rsid w:val="00B02B86"/>
    <w:rsid w:val="00B3435E"/>
    <w:rsid w:val="00B404DC"/>
    <w:rsid w:val="00B62EB1"/>
    <w:rsid w:val="00B72CAD"/>
    <w:rsid w:val="00BC5A5A"/>
    <w:rsid w:val="00C34CA0"/>
    <w:rsid w:val="00C92613"/>
    <w:rsid w:val="00C96F1C"/>
    <w:rsid w:val="00CA2EC9"/>
    <w:rsid w:val="00CE6E73"/>
    <w:rsid w:val="00D02A72"/>
    <w:rsid w:val="00D1422A"/>
    <w:rsid w:val="00D163CF"/>
    <w:rsid w:val="00D23350"/>
    <w:rsid w:val="00D346B6"/>
    <w:rsid w:val="00D47061"/>
    <w:rsid w:val="00D579C4"/>
    <w:rsid w:val="00D60A90"/>
    <w:rsid w:val="00D716E5"/>
    <w:rsid w:val="00D870C7"/>
    <w:rsid w:val="00DC3403"/>
    <w:rsid w:val="00DE5524"/>
    <w:rsid w:val="00E04A50"/>
    <w:rsid w:val="00E3053F"/>
    <w:rsid w:val="00E33B99"/>
    <w:rsid w:val="00E4691C"/>
    <w:rsid w:val="00E532E2"/>
    <w:rsid w:val="00E73212"/>
    <w:rsid w:val="00E83B94"/>
    <w:rsid w:val="00E955AD"/>
    <w:rsid w:val="00EA19D2"/>
    <w:rsid w:val="00EA4CB3"/>
    <w:rsid w:val="00ED30A9"/>
    <w:rsid w:val="00EE732E"/>
    <w:rsid w:val="00F126FE"/>
    <w:rsid w:val="00F13979"/>
    <w:rsid w:val="00F60ED7"/>
    <w:rsid w:val="00F73182"/>
    <w:rsid w:val="00F84661"/>
    <w:rsid w:val="00FC271A"/>
    <w:rsid w:val="00FC3C90"/>
    <w:rsid w:val="00FC7278"/>
    <w:rsid w:val="00FD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footnote text" w:uiPriority="0"/>
    <w:lsdException w:name="header" w:unhideWhenUsed="0"/>
    <w:lsdException w:name="footer" w:semiHidden="0" w:unhideWhenUsed="0"/>
    <w:lsdException w:name="caption" w:uiPriority="35" w:qFormat="1"/>
    <w:lsdException w:name="footnote reference" w:uiPriority="0"/>
    <w:lsdException w:name="page number" w:uiPriority="0" w:unhideWhenUsed="0"/>
    <w:lsdException w:name="List Bullet" w:uiPriority="0" w:unhideWhenUsed="0"/>
    <w:lsdException w:name="List Number" w:uiPriority="0" w:unhideWhenUsed="0"/>
    <w:lsdException w:name="List Bullet 2" w:uiPriority="0" w:unhideWhenUsed="0"/>
    <w:lsdException w:name="List Bullet 3" w:uiPriority="0" w:unhideWhenUsed="0"/>
    <w:lsdException w:name="List Bullet 4" w:uiPriority="0" w:unhideWhenUsed="0"/>
    <w:lsdException w:name="List Bullet 5" w:uiPriority="0" w:unhideWhenUsed="0"/>
    <w:lsdException w:name="List Number 2" w:uiPriority="0" w:unhideWhenUsed="0"/>
    <w:lsdException w:name="List Number 3" w:uiPriority="0" w:unhideWhenUsed="0"/>
    <w:lsdException w:name="List Number 4" w:uiPriority="0" w:unhideWhenUsed="0"/>
    <w:lsdException w:name="List Number 5" w:uiPriority="0" w:unhideWhenUsed="0"/>
    <w:lsdException w:name="Title" w:semiHidden="0" w:uiPriority="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Char">
    <w:name w:val="正文 (符号) 宋体 小四 行距: 1.5 倍行距 Char"/>
    <w:basedOn w:val="a0"/>
    <w:link w:val="15"/>
    <w:semiHidden/>
    <w:rsid w:val="00543200"/>
    <w:rPr>
      <w:rFonts w:hAnsi="宋体"/>
      <w:kern w:val="2"/>
      <w:sz w:val="24"/>
    </w:rPr>
  </w:style>
  <w:style w:type="character" w:customStyle="1" w:styleId="Char">
    <w:name w:val="页脚 Char"/>
    <w:basedOn w:val="a0"/>
    <w:link w:val="a3"/>
    <w:uiPriority w:val="99"/>
    <w:rsid w:val="00543200"/>
    <w:rPr>
      <w:kern w:val="2"/>
      <w:sz w:val="18"/>
    </w:rPr>
  </w:style>
  <w:style w:type="character" w:styleId="a4">
    <w:name w:val="Hyperlink"/>
    <w:basedOn w:val="a0"/>
    <w:semiHidden/>
    <w:rsid w:val="00543200"/>
    <w:rPr>
      <w:color w:val="0000FF"/>
      <w:u w:val="single"/>
    </w:rPr>
  </w:style>
  <w:style w:type="character" w:customStyle="1" w:styleId="Char0">
    <w:name w:val="纯文本 Char"/>
    <w:basedOn w:val="a0"/>
    <w:link w:val="a5"/>
    <w:rsid w:val="00543200"/>
    <w:rPr>
      <w:rFonts w:ascii="宋体" w:hAnsi="Courier New" w:cs="Courier New"/>
      <w:kern w:val="2"/>
      <w:sz w:val="21"/>
      <w:szCs w:val="21"/>
    </w:rPr>
  </w:style>
  <w:style w:type="character" w:customStyle="1" w:styleId="BT8Char">
    <w:name w:val="BT8 Char"/>
    <w:basedOn w:val="a0"/>
    <w:link w:val="BT8"/>
    <w:rsid w:val="00543200"/>
    <w:rPr>
      <w:rFonts w:ascii="宋体" w:eastAsia="宋体" w:hAnsi="宋体"/>
      <w:b/>
      <w:bCs/>
      <w:kern w:val="2"/>
      <w:sz w:val="22"/>
      <w:szCs w:val="22"/>
    </w:rPr>
  </w:style>
  <w:style w:type="character" w:styleId="a6">
    <w:name w:val="page number"/>
    <w:basedOn w:val="a0"/>
    <w:semiHidden/>
    <w:rsid w:val="00543200"/>
  </w:style>
  <w:style w:type="character" w:customStyle="1" w:styleId="Char1">
    <w:name w:val="标题 Char"/>
    <w:basedOn w:val="a0"/>
    <w:link w:val="a7"/>
    <w:rsid w:val="00543200"/>
    <w:rPr>
      <w:rFonts w:eastAsia="黑体"/>
      <w:kern w:val="2"/>
      <w:sz w:val="42"/>
    </w:rPr>
  </w:style>
  <w:style w:type="character" w:customStyle="1" w:styleId="BT7Char">
    <w:name w:val="BT7 Char"/>
    <w:basedOn w:val="15Char"/>
    <w:link w:val="BT7"/>
    <w:rsid w:val="00543200"/>
    <w:rPr>
      <w:rFonts w:ascii="宋体" w:hAnsi="宋体"/>
      <w:kern w:val="2"/>
      <w:sz w:val="18"/>
      <w:szCs w:val="18"/>
    </w:rPr>
  </w:style>
  <w:style w:type="character" w:styleId="a8">
    <w:name w:val="footnote reference"/>
    <w:basedOn w:val="a0"/>
    <w:unhideWhenUsed/>
    <w:rsid w:val="00543200"/>
    <w:rPr>
      <w:vertAlign w:val="superscript"/>
    </w:rPr>
  </w:style>
  <w:style w:type="character" w:customStyle="1" w:styleId="BT6Char">
    <w:name w:val="BT6 Char"/>
    <w:basedOn w:val="a0"/>
    <w:link w:val="BT6"/>
    <w:rsid w:val="00543200"/>
    <w:rPr>
      <w:kern w:val="2"/>
      <w:sz w:val="21"/>
      <w:szCs w:val="28"/>
    </w:rPr>
  </w:style>
  <w:style w:type="character" w:customStyle="1" w:styleId="Char2">
    <w:name w:val="脚注文本 Char"/>
    <w:basedOn w:val="a0"/>
    <w:link w:val="a9"/>
    <w:uiPriority w:val="99"/>
    <w:semiHidden/>
    <w:rsid w:val="00543200"/>
    <w:rPr>
      <w:kern w:val="2"/>
      <w:sz w:val="18"/>
      <w:szCs w:val="18"/>
    </w:rPr>
  </w:style>
  <w:style w:type="character" w:customStyle="1" w:styleId="BT5Char">
    <w:name w:val="BT5 Char"/>
    <w:basedOn w:val="15Char"/>
    <w:link w:val="BT5"/>
    <w:rsid w:val="00543200"/>
    <w:rPr>
      <w:rFonts w:hAnsi="宋体"/>
      <w:b/>
      <w:kern w:val="2"/>
      <w:sz w:val="28"/>
    </w:rPr>
  </w:style>
  <w:style w:type="paragraph" w:customStyle="1" w:styleId="aa">
    <w:name w:val="文章编号"/>
    <w:basedOn w:val="a"/>
    <w:rsid w:val="00543200"/>
    <w:pPr>
      <w:wordWrap w:val="0"/>
      <w:overflowPunct w:val="0"/>
      <w:autoSpaceDE w:val="0"/>
      <w:autoSpaceDN w:val="0"/>
      <w:adjustRightInd w:val="0"/>
      <w:ind w:left="425" w:right="425"/>
      <w:jc w:val="left"/>
      <w:textAlignment w:val="baseline"/>
    </w:pPr>
    <w:rPr>
      <w:sz w:val="18"/>
    </w:rPr>
  </w:style>
  <w:style w:type="paragraph" w:customStyle="1" w:styleId="6">
    <w:name w:val="样式6"/>
    <w:basedOn w:val="154"/>
    <w:semiHidden/>
    <w:rsid w:val="00543200"/>
    <w:pPr>
      <w:tabs>
        <w:tab w:val="clear" w:pos="1250"/>
        <w:tab w:val="left" w:pos="1300"/>
      </w:tabs>
    </w:pPr>
  </w:style>
  <w:style w:type="paragraph" w:customStyle="1" w:styleId="2">
    <w:name w:val="样式2"/>
    <w:basedOn w:val="150"/>
    <w:semiHidden/>
    <w:rsid w:val="00543200"/>
    <w:pPr>
      <w:tabs>
        <w:tab w:val="clear" w:pos="550"/>
        <w:tab w:val="left" w:pos="600"/>
      </w:tabs>
    </w:pPr>
  </w:style>
  <w:style w:type="paragraph" w:customStyle="1" w:styleId="150">
    <w:name w:val="一级条标题 (符号) 宋体 小四 行距: 1.5 倍行距"/>
    <w:basedOn w:val="a"/>
    <w:semiHidden/>
    <w:rsid w:val="00543200"/>
    <w:pPr>
      <w:tabs>
        <w:tab w:val="left" w:pos="550"/>
      </w:tabs>
      <w:spacing w:line="360" w:lineRule="auto"/>
      <w:ind w:left="1253" w:hanging="420"/>
      <w:outlineLvl w:val="1"/>
    </w:pPr>
    <w:rPr>
      <w:rFonts w:hAnsi="宋体"/>
      <w:sz w:val="24"/>
    </w:rPr>
  </w:style>
  <w:style w:type="paragraph" w:customStyle="1" w:styleId="BT3">
    <w:name w:val="BT3"/>
    <w:basedOn w:val="BT2"/>
    <w:rsid w:val="00543200"/>
    <w:pPr>
      <w:spacing w:before="0" w:after="156"/>
    </w:pPr>
    <w:rPr>
      <w:rFonts w:eastAsia="仿宋_GB2312"/>
      <w:sz w:val="18"/>
    </w:rPr>
  </w:style>
  <w:style w:type="paragraph" w:styleId="5">
    <w:name w:val="List Bullet 5"/>
    <w:basedOn w:val="a"/>
    <w:semiHidden/>
    <w:rsid w:val="00543200"/>
    <w:pPr>
      <w:tabs>
        <w:tab w:val="left" w:pos="2040"/>
      </w:tabs>
      <w:ind w:left="773" w:hanging="360"/>
    </w:pPr>
  </w:style>
  <w:style w:type="paragraph" w:styleId="20">
    <w:name w:val="List Bullet 2"/>
    <w:basedOn w:val="a"/>
    <w:semiHidden/>
    <w:rsid w:val="00543200"/>
    <w:pPr>
      <w:tabs>
        <w:tab w:val="left" w:pos="780"/>
      </w:tabs>
      <w:ind w:left="773" w:hanging="360"/>
    </w:pPr>
  </w:style>
  <w:style w:type="paragraph" w:customStyle="1" w:styleId="Default">
    <w:name w:val="Default"/>
    <w:rsid w:val="0054320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T7">
    <w:name w:val="BT7"/>
    <w:basedOn w:val="15"/>
    <w:link w:val="BT7Char"/>
    <w:qFormat/>
    <w:rsid w:val="00543200"/>
    <w:pPr>
      <w:ind w:firstLine="360"/>
      <w:jc w:val="center"/>
    </w:pPr>
    <w:rPr>
      <w:rFonts w:ascii="宋体"/>
      <w:sz w:val="18"/>
      <w:szCs w:val="18"/>
    </w:rPr>
  </w:style>
  <w:style w:type="paragraph" w:customStyle="1" w:styleId="4">
    <w:name w:val="样式4"/>
    <w:basedOn w:val="152"/>
    <w:semiHidden/>
    <w:rsid w:val="00543200"/>
    <w:pPr>
      <w:tabs>
        <w:tab w:val="clear" w:pos="900"/>
        <w:tab w:val="left" w:pos="950"/>
      </w:tabs>
    </w:pPr>
  </w:style>
  <w:style w:type="paragraph" w:customStyle="1" w:styleId="14115">
    <w:name w:val="样式 左侧:  1.41 厘米 行距: 1.5 倍行距"/>
    <w:basedOn w:val="a"/>
    <w:semiHidden/>
    <w:rsid w:val="00543200"/>
    <w:pPr>
      <w:tabs>
        <w:tab w:val="left" w:pos="1200"/>
      </w:tabs>
      <w:spacing w:line="360" w:lineRule="auto"/>
      <w:ind w:left="773" w:hanging="360"/>
    </w:pPr>
    <w:rPr>
      <w:sz w:val="24"/>
    </w:rPr>
  </w:style>
  <w:style w:type="paragraph" w:customStyle="1" w:styleId="151">
    <w:name w:val="二级条标题 (符号) 宋体 小四 行距: 1.5 倍行距1"/>
    <w:basedOn w:val="a"/>
    <w:semiHidden/>
    <w:rsid w:val="00543200"/>
    <w:pPr>
      <w:tabs>
        <w:tab w:val="left" w:pos="700"/>
      </w:tabs>
      <w:spacing w:line="360" w:lineRule="auto"/>
      <w:ind w:left="1673" w:hanging="420"/>
      <w:outlineLvl w:val="2"/>
    </w:pPr>
    <w:rPr>
      <w:rFonts w:hAnsi="宋体"/>
      <w:sz w:val="24"/>
    </w:rPr>
  </w:style>
  <w:style w:type="paragraph" w:customStyle="1" w:styleId="ab">
    <w:name w:val="章标题"/>
    <w:basedOn w:val="a"/>
    <w:semiHidden/>
    <w:rsid w:val="00543200"/>
    <w:pPr>
      <w:tabs>
        <w:tab w:val="left" w:pos="350"/>
      </w:tabs>
      <w:spacing w:line="360" w:lineRule="auto"/>
      <w:ind w:left="773" w:hanging="360"/>
      <w:outlineLvl w:val="0"/>
    </w:pPr>
    <w:rPr>
      <w:rFonts w:ascii="黑体" w:eastAsia="黑体" w:hAnsi="黑体"/>
      <w:sz w:val="24"/>
    </w:rPr>
  </w:style>
  <w:style w:type="paragraph" w:customStyle="1" w:styleId="BT2">
    <w:name w:val="BT2"/>
    <w:basedOn w:val="BT1"/>
    <w:rsid w:val="00543200"/>
    <w:pPr>
      <w:spacing w:before="240"/>
    </w:pPr>
    <w:rPr>
      <w:rFonts w:eastAsia="楷体_GB2312"/>
      <w:b w:val="0"/>
      <w:sz w:val="28"/>
    </w:rPr>
  </w:style>
  <w:style w:type="paragraph" w:styleId="ac">
    <w:name w:val="List Number"/>
    <w:basedOn w:val="a"/>
    <w:semiHidden/>
    <w:rsid w:val="00543200"/>
    <w:pPr>
      <w:tabs>
        <w:tab w:val="left" w:pos="360"/>
      </w:tabs>
      <w:ind w:left="773" w:hanging="360"/>
    </w:pPr>
  </w:style>
  <w:style w:type="paragraph" w:styleId="ad">
    <w:name w:val="Normal Indent"/>
    <w:basedOn w:val="a"/>
    <w:rsid w:val="00543200"/>
  </w:style>
  <w:style w:type="paragraph" w:styleId="3">
    <w:name w:val="List Bullet 3"/>
    <w:basedOn w:val="a"/>
    <w:semiHidden/>
    <w:rsid w:val="00543200"/>
    <w:pPr>
      <w:tabs>
        <w:tab w:val="left" w:pos="1200"/>
      </w:tabs>
      <w:ind w:left="773" w:hanging="360"/>
    </w:pPr>
  </w:style>
  <w:style w:type="paragraph" w:styleId="30">
    <w:name w:val="List Number 3"/>
    <w:basedOn w:val="a"/>
    <w:semiHidden/>
    <w:rsid w:val="00543200"/>
    <w:pPr>
      <w:tabs>
        <w:tab w:val="left" w:pos="1200"/>
      </w:tabs>
      <w:ind w:left="773" w:hanging="360"/>
    </w:pPr>
  </w:style>
  <w:style w:type="paragraph" w:styleId="ae">
    <w:name w:val="header"/>
    <w:basedOn w:val="a"/>
    <w:link w:val="Char3"/>
    <w:uiPriority w:val="99"/>
    <w:rsid w:val="0054320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uiPriority w:val="99"/>
    <w:rsid w:val="0054320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">
    <w:name w:val="List Bullet"/>
    <w:basedOn w:val="a"/>
    <w:semiHidden/>
    <w:rsid w:val="00543200"/>
    <w:pPr>
      <w:tabs>
        <w:tab w:val="left" w:pos="360"/>
      </w:tabs>
      <w:ind w:left="773" w:hanging="360"/>
    </w:pPr>
  </w:style>
  <w:style w:type="paragraph" w:customStyle="1" w:styleId="af0">
    <w:name w:val="论文正文"/>
    <w:basedOn w:val="a"/>
    <w:rsid w:val="0054320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</w:rPr>
  </w:style>
  <w:style w:type="paragraph" w:styleId="a9">
    <w:name w:val="footnote text"/>
    <w:basedOn w:val="a"/>
    <w:link w:val="Char2"/>
    <w:unhideWhenUsed/>
    <w:rsid w:val="00543200"/>
    <w:pPr>
      <w:snapToGrid w:val="0"/>
      <w:jc w:val="left"/>
    </w:pPr>
    <w:rPr>
      <w:sz w:val="18"/>
      <w:szCs w:val="18"/>
    </w:rPr>
  </w:style>
  <w:style w:type="paragraph" w:styleId="40">
    <w:name w:val="List Number 4"/>
    <w:basedOn w:val="a"/>
    <w:semiHidden/>
    <w:rsid w:val="00543200"/>
    <w:pPr>
      <w:tabs>
        <w:tab w:val="left" w:pos="1620"/>
      </w:tabs>
      <w:ind w:left="773" w:hanging="360"/>
    </w:pPr>
  </w:style>
  <w:style w:type="paragraph" w:styleId="41">
    <w:name w:val="List Bullet 4"/>
    <w:basedOn w:val="a"/>
    <w:semiHidden/>
    <w:rsid w:val="00543200"/>
    <w:pPr>
      <w:tabs>
        <w:tab w:val="left" w:pos="1620"/>
      </w:tabs>
      <w:ind w:left="773" w:hanging="360"/>
    </w:pPr>
  </w:style>
  <w:style w:type="paragraph" w:customStyle="1" w:styleId="af1">
    <w:name w:val="英文关键词"/>
    <w:basedOn w:val="a"/>
    <w:rsid w:val="00543200"/>
    <w:pPr>
      <w:adjustRightInd w:val="0"/>
      <w:spacing w:after="397" w:line="300" w:lineRule="exact"/>
      <w:ind w:left="425" w:right="425"/>
      <w:jc w:val="left"/>
      <w:textAlignment w:val="baseline"/>
    </w:pPr>
    <w:rPr>
      <w:sz w:val="19"/>
    </w:rPr>
  </w:style>
  <w:style w:type="paragraph" w:customStyle="1" w:styleId="BT8">
    <w:name w:val="BT8"/>
    <w:basedOn w:val="a"/>
    <w:link w:val="BT8Char"/>
    <w:qFormat/>
    <w:rsid w:val="00543200"/>
    <w:pPr>
      <w:spacing w:line="360" w:lineRule="auto"/>
    </w:pPr>
    <w:rPr>
      <w:rFonts w:ascii="宋体" w:hAnsi="宋体"/>
      <w:b/>
      <w:bCs/>
      <w:sz w:val="22"/>
      <w:szCs w:val="22"/>
    </w:rPr>
  </w:style>
  <w:style w:type="paragraph" w:customStyle="1" w:styleId="15">
    <w:name w:val="正文 (符号) 宋体 小四 行距: 1.5 倍行距"/>
    <w:basedOn w:val="a"/>
    <w:link w:val="15Char"/>
    <w:semiHidden/>
    <w:rsid w:val="00543200"/>
    <w:pPr>
      <w:spacing w:line="360" w:lineRule="auto"/>
    </w:pPr>
    <w:rPr>
      <w:rFonts w:hAnsi="宋体"/>
      <w:sz w:val="24"/>
    </w:rPr>
  </w:style>
  <w:style w:type="paragraph" w:customStyle="1" w:styleId="153">
    <w:name w:val="四级条标题 (符号) 宋体 小四 行距: 1.5 倍行距3"/>
    <w:basedOn w:val="a"/>
    <w:semiHidden/>
    <w:rsid w:val="00543200"/>
    <w:pPr>
      <w:tabs>
        <w:tab w:val="left" w:pos="1050"/>
      </w:tabs>
      <w:spacing w:line="360" w:lineRule="auto"/>
      <w:ind w:left="2513" w:hanging="420"/>
      <w:outlineLvl w:val="4"/>
    </w:pPr>
    <w:rPr>
      <w:rFonts w:hAnsi="宋体"/>
      <w:sz w:val="24"/>
    </w:rPr>
  </w:style>
  <w:style w:type="paragraph" w:styleId="1">
    <w:name w:val="toc 1"/>
    <w:basedOn w:val="a"/>
    <w:next w:val="a"/>
    <w:semiHidden/>
    <w:rsid w:val="00543200"/>
    <w:pPr>
      <w:tabs>
        <w:tab w:val="left" w:pos="368"/>
        <w:tab w:val="right" w:leader="dot" w:pos="9765"/>
      </w:tabs>
      <w:spacing w:line="360" w:lineRule="auto"/>
    </w:pPr>
    <w:rPr>
      <w:sz w:val="24"/>
    </w:rPr>
  </w:style>
  <w:style w:type="paragraph" w:styleId="21">
    <w:name w:val="List Number 2"/>
    <w:basedOn w:val="a"/>
    <w:semiHidden/>
    <w:rsid w:val="00543200"/>
    <w:pPr>
      <w:tabs>
        <w:tab w:val="left" w:pos="780"/>
      </w:tabs>
      <w:ind w:left="773" w:hanging="360"/>
    </w:pPr>
  </w:style>
  <w:style w:type="paragraph" w:customStyle="1" w:styleId="BT6">
    <w:name w:val="BT6"/>
    <w:basedOn w:val="a"/>
    <w:link w:val="BT6Char"/>
    <w:qFormat/>
    <w:rsid w:val="00543200"/>
    <w:pPr>
      <w:spacing w:line="360" w:lineRule="auto"/>
      <w:ind w:firstLine="560"/>
      <w:jc w:val="center"/>
    </w:pPr>
    <w:rPr>
      <w:szCs w:val="28"/>
    </w:rPr>
  </w:style>
  <w:style w:type="paragraph" w:customStyle="1" w:styleId="50">
    <w:name w:val="样式5"/>
    <w:basedOn w:val="153"/>
    <w:semiHidden/>
    <w:rsid w:val="00543200"/>
    <w:pPr>
      <w:tabs>
        <w:tab w:val="clear" w:pos="1050"/>
        <w:tab w:val="left" w:pos="1100"/>
      </w:tabs>
      <w:ind w:left="773" w:hanging="360"/>
    </w:pPr>
  </w:style>
  <w:style w:type="paragraph" w:styleId="a7">
    <w:name w:val="Title"/>
    <w:basedOn w:val="a"/>
    <w:link w:val="Char1"/>
    <w:qFormat/>
    <w:rsid w:val="00543200"/>
    <w:pPr>
      <w:adjustRightInd w:val="0"/>
      <w:spacing w:before="240" w:after="200"/>
      <w:ind w:left="425" w:right="425"/>
      <w:jc w:val="center"/>
      <w:textAlignment w:val="baseline"/>
    </w:pPr>
    <w:rPr>
      <w:rFonts w:eastAsia="黑体"/>
      <w:sz w:val="42"/>
    </w:rPr>
  </w:style>
  <w:style w:type="paragraph" w:styleId="a5">
    <w:name w:val="Plain Text"/>
    <w:basedOn w:val="a"/>
    <w:link w:val="Char0"/>
    <w:rsid w:val="00543200"/>
    <w:rPr>
      <w:rFonts w:ascii="宋体" w:hAnsi="Courier New" w:cs="Courier New"/>
      <w:szCs w:val="21"/>
    </w:rPr>
  </w:style>
  <w:style w:type="paragraph" w:customStyle="1" w:styleId="BT5">
    <w:name w:val="BT5"/>
    <w:basedOn w:val="15"/>
    <w:link w:val="BT5Char"/>
    <w:qFormat/>
    <w:rsid w:val="00543200"/>
    <w:pPr>
      <w:ind w:firstLine="561"/>
      <w:jc w:val="center"/>
    </w:pPr>
    <w:rPr>
      <w:b/>
      <w:sz w:val="28"/>
    </w:rPr>
  </w:style>
  <w:style w:type="paragraph" w:customStyle="1" w:styleId="10">
    <w:name w:val="样式1"/>
    <w:basedOn w:val="ab"/>
    <w:semiHidden/>
    <w:rsid w:val="00543200"/>
    <w:pPr>
      <w:tabs>
        <w:tab w:val="clear" w:pos="350"/>
        <w:tab w:val="left" w:pos="950"/>
      </w:tabs>
      <w:outlineLvl w:val="1"/>
    </w:pPr>
  </w:style>
  <w:style w:type="paragraph" w:customStyle="1" w:styleId="15141">
    <w:name w:val="样式 正文 (符号) 宋体 小四 行距: 1.5 倍行距 + 左侧:  1.41 厘米"/>
    <w:basedOn w:val="15"/>
    <w:semiHidden/>
    <w:rsid w:val="00543200"/>
    <w:pPr>
      <w:tabs>
        <w:tab w:val="left" w:pos="800"/>
      </w:tabs>
      <w:ind w:left="773" w:hanging="360"/>
    </w:pPr>
  </w:style>
  <w:style w:type="paragraph" w:customStyle="1" w:styleId="152">
    <w:name w:val="三级条标题 (符号) 宋体 小四 行距: 1.5 倍行距2"/>
    <w:basedOn w:val="a"/>
    <w:semiHidden/>
    <w:rsid w:val="00543200"/>
    <w:pPr>
      <w:tabs>
        <w:tab w:val="left" w:pos="900"/>
      </w:tabs>
      <w:spacing w:line="360" w:lineRule="auto"/>
      <w:ind w:left="2093" w:hanging="420"/>
      <w:outlineLvl w:val="3"/>
    </w:pPr>
    <w:rPr>
      <w:rFonts w:hAnsi="宋体"/>
      <w:sz w:val="24"/>
    </w:rPr>
  </w:style>
  <w:style w:type="paragraph" w:styleId="51">
    <w:name w:val="List Number 5"/>
    <w:basedOn w:val="a"/>
    <w:semiHidden/>
    <w:rsid w:val="00543200"/>
    <w:pPr>
      <w:tabs>
        <w:tab w:val="left" w:pos="2040"/>
      </w:tabs>
      <w:ind w:left="773" w:hanging="360"/>
    </w:pPr>
  </w:style>
  <w:style w:type="paragraph" w:customStyle="1" w:styleId="BT1">
    <w:name w:val="BT1"/>
    <w:basedOn w:val="a"/>
    <w:rsid w:val="00543200"/>
    <w:pPr>
      <w:spacing w:before="480" w:after="200"/>
      <w:jc w:val="center"/>
    </w:pPr>
    <w:rPr>
      <w:rFonts w:eastAsia="华文中宋"/>
      <w:b/>
      <w:sz w:val="40"/>
    </w:rPr>
  </w:style>
  <w:style w:type="paragraph" w:customStyle="1" w:styleId="BT4">
    <w:name w:val="BT4"/>
    <w:basedOn w:val="BT1"/>
    <w:rsid w:val="00543200"/>
    <w:pPr>
      <w:spacing w:before="170" w:after="170" w:line="340" w:lineRule="exact"/>
      <w:jc w:val="left"/>
    </w:pPr>
    <w:rPr>
      <w:rFonts w:eastAsia="黑体"/>
      <w:b w:val="0"/>
      <w:sz w:val="24"/>
    </w:rPr>
  </w:style>
  <w:style w:type="paragraph" w:customStyle="1" w:styleId="31">
    <w:name w:val="样式3"/>
    <w:basedOn w:val="151"/>
    <w:semiHidden/>
    <w:rsid w:val="00543200"/>
    <w:pPr>
      <w:tabs>
        <w:tab w:val="clear" w:pos="700"/>
        <w:tab w:val="left" w:pos="800"/>
      </w:tabs>
      <w:ind w:left="773" w:hanging="360"/>
    </w:pPr>
  </w:style>
  <w:style w:type="paragraph" w:customStyle="1" w:styleId="154">
    <w:name w:val="五级条标题 (符号) 宋体 小四 行距: 1.5 倍行距4"/>
    <w:basedOn w:val="a"/>
    <w:semiHidden/>
    <w:rsid w:val="00543200"/>
    <w:pPr>
      <w:tabs>
        <w:tab w:val="left" w:pos="1250"/>
      </w:tabs>
      <w:spacing w:line="360" w:lineRule="auto"/>
      <w:ind w:left="2933" w:hanging="420"/>
      <w:outlineLvl w:val="5"/>
    </w:pPr>
    <w:rPr>
      <w:rFonts w:hAnsi="宋体"/>
      <w:sz w:val="24"/>
    </w:rPr>
  </w:style>
  <w:style w:type="paragraph" w:styleId="af2">
    <w:name w:val="caption"/>
    <w:basedOn w:val="a"/>
    <w:next w:val="a"/>
    <w:uiPriority w:val="35"/>
    <w:unhideWhenUsed/>
    <w:qFormat/>
    <w:rsid w:val="000370A3"/>
    <w:rPr>
      <w:rFonts w:ascii="Cambria" w:eastAsia="黑体" w:hAnsi="Cambria"/>
      <w:sz w:val="20"/>
    </w:rPr>
  </w:style>
  <w:style w:type="paragraph" w:styleId="af3">
    <w:name w:val="endnote text"/>
    <w:basedOn w:val="a"/>
    <w:link w:val="Char4"/>
    <w:uiPriority w:val="99"/>
    <w:semiHidden/>
    <w:unhideWhenUsed/>
    <w:rsid w:val="001B3E60"/>
    <w:pPr>
      <w:snapToGrid w:val="0"/>
      <w:jc w:val="left"/>
    </w:pPr>
  </w:style>
  <w:style w:type="character" w:customStyle="1" w:styleId="Char4">
    <w:name w:val="尾注文本 Char"/>
    <w:basedOn w:val="a0"/>
    <w:link w:val="af3"/>
    <w:uiPriority w:val="99"/>
    <w:semiHidden/>
    <w:rsid w:val="001B3E60"/>
    <w:rPr>
      <w:kern w:val="2"/>
      <w:sz w:val="21"/>
    </w:rPr>
  </w:style>
  <w:style w:type="character" w:styleId="af4">
    <w:name w:val="endnote reference"/>
    <w:basedOn w:val="a0"/>
    <w:uiPriority w:val="99"/>
    <w:semiHidden/>
    <w:unhideWhenUsed/>
    <w:rsid w:val="001B3E6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1B3E60"/>
    <w:rPr>
      <w:sz w:val="21"/>
      <w:szCs w:val="21"/>
    </w:rPr>
  </w:style>
  <w:style w:type="paragraph" w:styleId="af6">
    <w:name w:val="annotation text"/>
    <w:basedOn w:val="a"/>
    <w:link w:val="Char5"/>
    <w:uiPriority w:val="99"/>
    <w:semiHidden/>
    <w:unhideWhenUsed/>
    <w:rsid w:val="001B3E60"/>
    <w:pPr>
      <w:jc w:val="left"/>
    </w:pPr>
  </w:style>
  <w:style w:type="character" w:customStyle="1" w:styleId="Char5">
    <w:name w:val="批注文字 Char"/>
    <w:basedOn w:val="a0"/>
    <w:link w:val="af6"/>
    <w:uiPriority w:val="99"/>
    <w:semiHidden/>
    <w:rsid w:val="001B3E60"/>
    <w:rPr>
      <w:kern w:val="2"/>
      <w:sz w:val="21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1B3E60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rsid w:val="001B3E60"/>
    <w:rPr>
      <w:b/>
      <w:bCs/>
      <w:kern w:val="2"/>
      <w:sz w:val="21"/>
    </w:rPr>
  </w:style>
  <w:style w:type="paragraph" w:styleId="af8">
    <w:name w:val="Balloon Text"/>
    <w:basedOn w:val="a"/>
    <w:link w:val="Char7"/>
    <w:uiPriority w:val="99"/>
    <w:semiHidden/>
    <w:unhideWhenUsed/>
    <w:rsid w:val="001B3E60"/>
    <w:rPr>
      <w:sz w:val="18"/>
      <w:szCs w:val="18"/>
    </w:rPr>
  </w:style>
  <w:style w:type="character" w:customStyle="1" w:styleId="Char7">
    <w:name w:val="批注框文本 Char"/>
    <w:basedOn w:val="a0"/>
    <w:link w:val="af8"/>
    <w:uiPriority w:val="99"/>
    <w:semiHidden/>
    <w:rsid w:val="001B3E60"/>
    <w:rPr>
      <w:kern w:val="2"/>
      <w:sz w:val="18"/>
      <w:szCs w:val="18"/>
    </w:rPr>
  </w:style>
  <w:style w:type="table" w:styleId="af9">
    <w:name w:val="Table Grid"/>
    <w:basedOn w:val="a1"/>
    <w:uiPriority w:val="99"/>
    <w:unhideWhenUsed/>
    <w:rsid w:val="0043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e"/>
    <w:uiPriority w:val="99"/>
    <w:rsid w:val="008E54A1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244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36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9921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10851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2084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5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5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4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6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61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278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7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75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549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498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3604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6561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0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674152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2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40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1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1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6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336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3991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6656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9065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331427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5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5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0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9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5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4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9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9CB4-957C-4CC3-9D44-CF88B49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1523</Words>
  <Characters>444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Manager/>
  <Company>Paradise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基于波士顿矩阵的航线效益综合评价</dc:title>
  <dc:subject/>
  <dc:creator>Administrator</dc:creator>
  <cp:keywords/>
  <dc:description/>
  <cp:lastModifiedBy>CSAA001</cp:lastModifiedBy>
  <cp:revision>60</cp:revision>
  <cp:lastPrinted>2016-12-20T05:38:00Z</cp:lastPrinted>
  <dcterms:created xsi:type="dcterms:W3CDTF">2014-01-22T01:49:00Z</dcterms:created>
  <dcterms:modified xsi:type="dcterms:W3CDTF">2016-12-20T05:39:00Z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